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 - Югра, Тюменская област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ь, Сургутский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Style w:val="cat-UserDefinedgrp-27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3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Style w:val="cat-UserDefinedgrp-27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27rplc-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8rplc-4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81987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UserDefinedgrp-25rplc-36">
    <w:name w:val="cat-UserDefined grp-25 rplc-36"/>
    <w:basedOn w:val="DefaultParagraphFont"/>
  </w:style>
  <w:style w:type="character" w:customStyle="1" w:styleId="cat-UserDefinedgrp-27rplc-41">
    <w:name w:val="cat-UserDefined grp-27 rplc-41"/>
    <w:basedOn w:val="DefaultParagraphFont"/>
  </w:style>
  <w:style w:type="character" w:customStyle="1" w:styleId="cat-UserDefinedgrp-27rplc-44">
    <w:name w:val="cat-UserDefined grp-27 rplc-44"/>
    <w:basedOn w:val="DefaultParagraphFont"/>
  </w:style>
  <w:style w:type="character" w:customStyle="1" w:styleId="cat-UserDefinedgrp-28rplc-47">
    <w:name w:val="cat-UserDefined grp-2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517D9-E9BE-4E44-9248-F94D964634E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